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Sedimentary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rocks are formed from weathering of other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salt made by the evaporation of  sea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layers being glued or really tightly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 grains cemented together into  solid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where sediments compact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hard sedimentary rock, composed mainly of calcium carbonate or dolomite, used as building material and in the making of cement.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carrying sediments to new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rounded pebbles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layers being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dropping or depositing of sediments into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layers of sediment building up over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breaking down of rock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rocks form from dissolved materials that come out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combustible black or dark brown rock consisting mainly of carbonized plant matter, found mainly in underground deposits and widely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soft, finely stratified sedimentary rock that formed from consolidated mud or clay and can be split easily into fragile slabs.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Rocks</dc:title>
  <dcterms:created xsi:type="dcterms:W3CDTF">2021-10-11T16:25:31Z</dcterms:created>
  <dcterms:modified xsi:type="dcterms:W3CDTF">2021-10-11T16:25:31Z</dcterms:modified>
</cp:coreProperties>
</file>