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Sedimentary Rocks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ice    </w:t>
      </w:r>
      <w:r>
        <w:t xml:space="preserve">   crystallize    </w:t>
      </w:r>
      <w:r>
        <w:t xml:space="preserve">   gravity    </w:t>
      </w:r>
      <w:r>
        <w:t xml:space="preserve">   water    </w:t>
      </w:r>
      <w:r>
        <w:t xml:space="preserve">   wind    </w:t>
      </w:r>
      <w:r>
        <w:t xml:space="preserve">   particles    </w:t>
      </w:r>
      <w:r>
        <w:t xml:space="preserve">   fragments    </w:t>
      </w:r>
      <w:r>
        <w:t xml:space="preserve">   layers    </w:t>
      </w:r>
      <w:r>
        <w:t xml:space="preserve">   forces    </w:t>
      </w:r>
      <w:r>
        <w:t xml:space="preserve">   stems    </w:t>
      </w:r>
      <w:r>
        <w:t xml:space="preserve">   leaves    </w:t>
      </w:r>
      <w:r>
        <w:t xml:space="preserve">   bones    </w:t>
      </w:r>
      <w:r>
        <w:t xml:space="preserve">   shells    </w:t>
      </w:r>
      <w:r>
        <w:t xml:space="preserve">   dissolve    </w:t>
      </w:r>
      <w:r>
        <w:t xml:space="preserve">   mud    </w:t>
      </w:r>
      <w:r>
        <w:t xml:space="preserve">   sand grains    </w:t>
      </w:r>
      <w:r>
        <w:t xml:space="preserve">   sedimentary    </w:t>
      </w:r>
      <w:r>
        <w:t xml:space="preserve">   mineral    </w:t>
      </w:r>
      <w:r>
        <w:t xml:space="preserve">   deposition    </w:t>
      </w:r>
      <w:r>
        <w:t xml:space="preserve">   cementation    </w:t>
      </w:r>
      <w:r>
        <w:t xml:space="preserve">   compaction    </w:t>
      </w:r>
      <w:r>
        <w:t xml:space="preserve">   organic    </w:t>
      </w:r>
      <w:r>
        <w:t xml:space="preserve">   clastic rock    </w:t>
      </w:r>
      <w:r>
        <w:t xml:space="preserve">   erosion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Sedimentary Rocks Word Search</dc:title>
  <dcterms:created xsi:type="dcterms:W3CDTF">2021-10-11T16:25:14Z</dcterms:created>
  <dcterms:modified xsi:type="dcterms:W3CDTF">2021-10-11T16:25:14Z</dcterms:modified>
</cp:coreProperties>
</file>