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Sedimentary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cement in clastic rocks formed from 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Sedimentary rock composed of gravel-sized, rounded clasts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 created in swamps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Sediment in which the clasts are all one size are said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that removes broken rocks from their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 lake holds water after a rain, but the water evaporates rather than draining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best type of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sedimentary structure that preserves the direction of flowing wind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Sedimentary rock formed when a water evaporates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sandstone that is composed primarily of quartz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Clastic sedimentary rocks are classified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cement in clastic rocks formed from dissolution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transformation of a clasts into a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sedimentary rocks that precipitate from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you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sedimentary structure that forms from the drying of wet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Sedimentary rock created in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Clasts become more _____ with distance from the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sedimentary rock formed in a sand dune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a broken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Sedimentary rock formed from the deposition of landslide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best geology teacher you've ever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cement in clastic rocks formed from hydrolysis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Sedimentary rock composed mainly of calcite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Clasts become __________ with distance from the 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Sedimentary Rocks</dc:title>
  <dcterms:created xsi:type="dcterms:W3CDTF">2021-10-11T16:26:08Z</dcterms:created>
  <dcterms:modified xsi:type="dcterms:W3CDTF">2021-10-11T16:26:08Z</dcterms:modified>
</cp:coreProperties>
</file>