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used to insert Foley catheters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call this team if your Acute Care patient was treated for sepsis in the ED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body system that is not working as it should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 of cell metabloism that can accumulate when cells lack sufficient oygen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 the lactic acid level if the initial result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body's overwhelming and life-threatening response to infection which can lead to tissue damage, organ failure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Abnormally 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IV medications used to treat very low blood pressure, usually after fluid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done prior to entering a patient's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Medications that kill or inhibit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sepsis with low blood pressure and/or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cultures are never drawn from a central line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Sepsis</dc:title>
  <dcterms:created xsi:type="dcterms:W3CDTF">2021-10-11T16:26:54Z</dcterms:created>
  <dcterms:modified xsi:type="dcterms:W3CDTF">2021-10-11T16:26:54Z</dcterms:modified>
</cp:coreProperties>
</file>