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son-sambreel    </w:t>
      </w:r>
      <w:r>
        <w:t xml:space="preserve">   sandkasteel    </w:t>
      </w:r>
      <w:r>
        <w:t xml:space="preserve">   visstok    </w:t>
      </w:r>
      <w:r>
        <w:t xml:space="preserve">   grafie    </w:t>
      </w:r>
      <w:r>
        <w:t xml:space="preserve">   emmer    </w:t>
      </w:r>
      <w:r>
        <w:t xml:space="preserve">   swembroek    </w:t>
      </w:r>
      <w:r>
        <w:t xml:space="preserve">   strandsak    </w:t>
      </w:r>
      <w:r>
        <w:t xml:space="preserve">   strandbal    </w:t>
      </w:r>
      <w:r>
        <w:t xml:space="preserve">   sonhoed    </w:t>
      </w:r>
      <w:r>
        <w:t xml:space="preserve">   t-hemp    </w:t>
      </w:r>
      <w:r>
        <w:t xml:space="preserve">   plakkies    </w:t>
      </w:r>
      <w:r>
        <w:t xml:space="preserve">   sonbrandolie    </w:t>
      </w:r>
      <w:r>
        <w:t xml:space="preserve">   vlieër    </w:t>
      </w:r>
      <w:r>
        <w:t xml:space="preserve">   seeskulp    </w:t>
      </w:r>
      <w:r>
        <w:t xml:space="preserve">   handoek    </w:t>
      </w:r>
      <w:r>
        <w:t xml:space="preserve">   sonbril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Toe</dc:title>
  <dcterms:created xsi:type="dcterms:W3CDTF">2021-10-11T16:27:34Z</dcterms:created>
  <dcterms:modified xsi:type="dcterms:W3CDTF">2021-10-11T16:27:34Z</dcterms:modified>
</cp:coreProperties>
</file>