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 Ya Simon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Simon ride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girl di Simon and Nathan both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the boys gave The Northern News?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sickness does Simon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name of Simon's doctor?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breed is Nathan's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Fiona the..?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another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Ya Simon</dc:title>
  <dcterms:created xsi:type="dcterms:W3CDTF">2021-10-11T16:26:18Z</dcterms:created>
  <dcterms:modified xsi:type="dcterms:W3CDTF">2021-10-11T16:26:18Z</dcterms:modified>
</cp:coreProperties>
</file>