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See Ya Simon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Simon compares his mother to this famous dictator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"Mr Shaw had that operation to stop him having any more kids. A ....., I think you call it?"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Alex Wilson's laugh sounds like ..... sliding down a pile of bricks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year, the students made a video about the Women's ....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Why didn't the butterfly go to the ball? Because it was a "...."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of the other muscular dystrophy guy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Simon ........ Cholmondley Featherstonehaugh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Becky's surname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Last year, the sixth form made a video on the Shakespeare play they were studying. Which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amusing pun used to describe how Simon flew through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Fiona the "...."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SMOOTH TALKING LOVER-BOY LEAVES TRAIL OF....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flavour ice-cream does Simon want?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"When my friends break in from their...."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Cute is not an adjective that I personally would use to describe our dog. I prefer deformed or squalid or.....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During the video, the guys were chanting "Vote for a 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Fiona tells Nathan not to forget his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phrase used to imply that Nathan's home is a crazy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"....... the hun"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Instead of going heave-thump, I kept going heave-....."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Poor Mr and Mrs Shaw. They're having to handle something that doesn't have any .... to it"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"looked like a sheep waiting for a lift to the...."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roleplaying games played by the boys is called "Lair of the 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name of the Newspaper Simon and Nathan read headlines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He'd just roll over the edge and tear down the ramp, yelling "...."! "...."!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 Ya Simon</dc:title>
  <dcterms:created xsi:type="dcterms:W3CDTF">2021-10-11T16:26:42Z</dcterms:created>
  <dcterms:modified xsi:type="dcterms:W3CDTF">2021-10-11T16:26:42Z</dcterms:modified>
</cp:coreProperties>
</file>