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 Ya Simon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Simon's older sister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Simon normally doing in his dreams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girl that Nathan likes in the novel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 you think is on the front cover of the novel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Nelita great at telling people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Nathan's sister always do for Simon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See Ya Simon told by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abbreviation for the condition that Simon has 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Simon disappear to at times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school sporting event does Simon have an accident 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is Simon in at school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Nathan's younger sister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 Ya Simon </dc:title>
  <dcterms:created xsi:type="dcterms:W3CDTF">2021-10-11T16:26:44Z</dcterms:created>
  <dcterms:modified xsi:type="dcterms:W3CDTF">2021-10-11T16:26:44Z</dcterms:modified>
</cp:coreProperties>
</file>