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Ya, Simon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simon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simons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simons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simons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simon face courage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simon watch the cross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disease does simon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type of wheelchair does simon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bullies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main characters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Ya, Simon Crossword</dc:title>
  <dcterms:created xsi:type="dcterms:W3CDTF">2021-10-11T16:26:22Z</dcterms:created>
  <dcterms:modified xsi:type="dcterms:W3CDTF">2021-10-11T16:26:22Z</dcterms:modified>
</cp:coreProperties>
</file>