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Ya Simon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bullies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Simon's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Simon's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Simon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Simon's hobbies?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Nathan call his sister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Simon's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Simon's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story mainly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 Simon Crossword</dc:title>
  <dcterms:created xsi:type="dcterms:W3CDTF">2021-10-11T16:26:39Z</dcterms:created>
  <dcterms:modified xsi:type="dcterms:W3CDTF">2021-10-11T16:26:39Z</dcterms:modified>
</cp:coreProperties>
</file>