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 Ya Simon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Simon's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Simon did to his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Simon's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school's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Alex ended up in a wheelchair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Nathan's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Nathan's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Simon's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disability home Simon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Simon's accident prone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Simon's Maori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game that Simon played with his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Nathan's mum couldn't afford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game that Simon scored a goal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Simon's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Simon's cousins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Ya Simon</dc:title>
  <dcterms:created xsi:type="dcterms:W3CDTF">2021-10-11T16:27:01Z</dcterms:created>
  <dcterms:modified xsi:type="dcterms:W3CDTF">2021-10-11T16:27:01Z</dcterms:modified>
</cp:coreProperties>
</file>