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See You at Harry's By Jo Knowles 310 pages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answering machine    </w:t>
      </w:r>
      <w:r>
        <w:t xml:space="preserve">   bloodclot    </w:t>
      </w:r>
      <w:r>
        <w:t xml:space="preserve">   Cassie    </w:t>
      </w:r>
      <w:r>
        <w:t xml:space="preserve">   Charlie    </w:t>
      </w:r>
      <w:r>
        <w:t xml:space="preserve">   coping    </w:t>
      </w:r>
      <w:r>
        <w:t xml:space="preserve">   death    </w:t>
      </w:r>
      <w:r>
        <w:t xml:space="preserve">   Doll    </w:t>
      </w:r>
      <w:r>
        <w:t xml:space="preserve">   Fern    </w:t>
      </w:r>
      <w:r>
        <w:t xml:space="preserve">   friends    </w:t>
      </w:r>
      <w:r>
        <w:t xml:space="preserve">   gay    </w:t>
      </w:r>
      <w:r>
        <w:t xml:space="preserve">   Gray    </w:t>
      </w:r>
      <w:r>
        <w:t xml:space="preserve">   guilt    </w:t>
      </w:r>
      <w:r>
        <w:t xml:space="preserve">   Harry's    </w:t>
      </w:r>
      <w:r>
        <w:t xml:space="preserve">   Holden    </w:t>
      </w:r>
      <w:r>
        <w:t xml:space="preserve">   ice cream    </w:t>
      </w:r>
      <w:r>
        <w:t xml:space="preserve">   love    </w:t>
      </w:r>
      <w:r>
        <w:t xml:space="preserve">   new    </w:t>
      </w:r>
      <w:r>
        <w:t xml:space="preserve">   prom    </w:t>
      </w:r>
      <w:r>
        <w:t xml:space="preserve">   Ran    </w:t>
      </w:r>
      <w:r>
        <w:t xml:space="preserve">   regret    </w:t>
      </w:r>
      <w:r>
        <w:t xml:space="preserve">   restaurant    </w:t>
      </w:r>
      <w:r>
        <w:t xml:space="preserve">   Sara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You at Harry's By Jo Knowles 310 pages</dc:title>
  <dcterms:created xsi:type="dcterms:W3CDTF">2021-10-11T16:25:59Z</dcterms:created>
  <dcterms:modified xsi:type="dcterms:W3CDTF">2021-10-11T16:25:59Z</dcterms:modified>
</cp:coreProperties>
</file>