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 You at Harry's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Jo Knowels    </w:t>
      </w:r>
      <w:r>
        <w:t xml:space="preserve">   gray    </w:t>
      </w:r>
      <w:r>
        <w:t xml:space="preserve">   cassie    </w:t>
      </w:r>
      <w:r>
        <w:t xml:space="preserve">   dad    </w:t>
      </w:r>
      <w:r>
        <w:t xml:space="preserve">   mom    </w:t>
      </w:r>
      <w:r>
        <w:t xml:space="preserve">   restaurant    </w:t>
      </w:r>
      <w:r>
        <w:t xml:space="preserve">   home    </w:t>
      </w:r>
      <w:r>
        <w:t xml:space="preserve">   holden    </w:t>
      </w:r>
      <w:r>
        <w:t xml:space="preserve">   charlie    </w:t>
      </w:r>
      <w:r>
        <w:t xml:space="preserve">   school    </w:t>
      </w:r>
      <w:r>
        <w:t xml:space="preserve">   family    </w:t>
      </w:r>
      <w:r>
        <w:t xml:space="preserve">   harry    </w:t>
      </w:r>
      <w:r>
        <w:t xml:space="preserve">   Ran    </w:t>
      </w:r>
      <w:r>
        <w:t xml:space="preserve">   Sara    </w:t>
      </w:r>
      <w:r>
        <w:t xml:space="preserve">  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You at Harry's Word Search</dc:title>
  <dcterms:created xsi:type="dcterms:W3CDTF">2021-10-11T16:26:15Z</dcterms:created>
  <dcterms:modified xsi:type="dcterms:W3CDTF">2021-10-11T16:26:15Z</dcterms:modified>
</cp:coreProperties>
</file>