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See You in the Cosmos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space    </w:t>
      </w:r>
      <w:r>
        <w:t xml:space="preserve">   rocket    </w:t>
      </w:r>
      <w:r>
        <w:t xml:space="preserve">   Mike    </w:t>
      </w:r>
      <w:r>
        <w:t xml:space="preserve">   iPod    </w:t>
      </w:r>
      <w:r>
        <w:t xml:space="preserve">   astronaut    </w:t>
      </w:r>
      <w:r>
        <w:t xml:space="preserve">   Tessa    </w:t>
      </w:r>
      <w:r>
        <w:t xml:space="preserve">   Steve    </w:t>
      </w:r>
      <w:r>
        <w:t xml:space="preserve">   Zed    </w:t>
      </w:r>
      <w:r>
        <w:t xml:space="preserve">   Sagan    </w:t>
      </w:r>
      <w:r>
        <w:t xml:space="preserve">   Carl    </w:t>
      </w:r>
      <w:r>
        <w:t xml:space="preserve">   Ronnie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 You in the Cosmos</dc:title>
  <dcterms:created xsi:type="dcterms:W3CDTF">2021-10-11T16:27:20Z</dcterms:created>
  <dcterms:modified xsi:type="dcterms:W3CDTF">2021-10-11T16:27:20Z</dcterms:modified>
</cp:coreProperties>
</file>