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how many sports you can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Running    </w:t>
      </w:r>
      <w:r>
        <w:t xml:space="preserve">   Cricket    </w:t>
      </w:r>
      <w:r>
        <w:t xml:space="preserve">   Hockey    </w:t>
      </w:r>
      <w:r>
        <w:t xml:space="preserve">   Gymnastics    </w:t>
      </w:r>
      <w:r>
        <w:t xml:space="preserve">   Swimming    </w:t>
      </w:r>
      <w:r>
        <w:t xml:space="preserve">   Cycling    </w:t>
      </w:r>
      <w:r>
        <w:t xml:space="preserve">   Fishing    </w:t>
      </w:r>
      <w:r>
        <w:t xml:space="preserve">   Bowling    </w:t>
      </w:r>
      <w:r>
        <w:t xml:space="preserve">   Tennis    </w:t>
      </w:r>
      <w:r>
        <w:t xml:space="preserve">   Rugby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how many sports you can find</dc:title>
  <dcterms:created xsi:type="dcterms:W3CDTF">2021-10-11T16:26:31Z</dcterms:created>
  <dcterms:modified xsi:type="dcterms:W3CDTF">2021-10-11T16:26:31Z</dcterms:modified>
</cp:coreProperties>
</file>