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if you can find these words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sales    </w:t>
      </w:r>
      <w:r>
        <w:t xml:space="preserve">   deposit    </w:t>
      </w:r>
      <w:r>
        <w:t xml:space="preserve">   employee    </w:t>
      </w:r>
      <w:r>
        <w:t xml:space="preserve">   wages    </w:t>
      </w:r>
      <w:r>
        <w:t xml:space="preserve">   piggy bank    </w:t>
      </w:r>
      <w:r>
        <w:t xml:space="preserve">   goal    </w:t>
      </w:r>
      <w:r>
        <w:t xml:space="preserve">   job    </w:t>
      </w:r>
      <w:r>
        <w:t xml:space="preserve">   allowance    </w:t>
      </w:r>
      <w:r>
        <w:t xml:space="preserve">   donate    </w:t>
      </w:r>
      <w:r>
        <w:t xml:space="preserve">   money    </w:t>
      </w:r>
      <w:r>
        <w:t xml:space="preserve">   affordable    </w:t>
      </w:r>
      <w:r>
        <w:t xml:space="preserve">   save    </w:t>
      </w:r>
      <w:r>
        <w:t xml:space="preserve">   wants    </w:t>
      </w:r>
      <w:r>
        <w:t xml:space="preserve">   needs    </w:t>
      </w:r>
      <w:r>
        <w:t xml:space="preserve">   plan    </w:t>
      </w:r>
      <w:r>
        <w:t xml:space="preserve">   bank    </w:t>
      </w:r>
      <w:r>
        <w:t xml:space="preserve">   budget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if you can find these words ...</dc:title>
  <dcterms:created xsi:type="dcterms:W3CDTF">2021-10-11T16:26:49Z</dcterms:created>
  <dcterms:modified xsi:type="dcterms:W3CDTF">2021-10-11T16:26:49Z</dcterms:modified>
</cp:coreProperties>
</file>