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See  ya Simon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Simon's sistor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is Simon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PE teachers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Simons home room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nicname of the disease dose Simon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names of the soccer teams in PE the Miney-mos and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girl that Nathan likes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dose Simon face courage and challenge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author of See Ya Simon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the start which sport dose 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wheelchair dose Simon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characters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mettle work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sometimes Simon's friend fells...about Simon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main emotion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Simon's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Simon's Personalty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happend to the other child with MD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  ya Simon</dc:title>
  <dcterms:created xsi:type="dcterms:W3CDTF">2021-10-11T16:25:38Z</dcterms:created>
  <dcterms:modified xsi:type="dcterms:W3CDTF">2021-10-11T16:25:38Z</dcterms:modified>
</cp:coreProperties>
</file>