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 ya, Simon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corage    </w:t>
      </w:r>
      <w:r>
        <w:t xml:space="preserve">   friends    </w:t>
      </w:r>
      <w:r>
        <w:t xml:space="preserve">   muscular dystrophy    </w:t>
      </w:r>
      <w:r>
        <w:t xml:space="preserve">   bully    </w:t>
      </w:r>
      <w:r>
        <w:t xml:space="preserve">   kyri    </w:t>
      </w:r>
      <w:r>
        <w:t xml:space="preserve">   alex    </w:t>
      </w:r>
      <w:r>
        <w:t xml:space="preserve">   nelita    </w:t>
      </w:r>
      <w:r>
        <w:t xml:space="preserve">   brady    </w:t>
      </w:r>
      <w:r>
        <w:t xml:space="preserve">   sam    </w:t>
      </w:r>
      <w:r>
        <w:t xml:space="preserve">   fiona    </w:t>
      </w:r>
      <w:r>
        <w:t xml:space="preserve">   coffin    </w:t>
      </w:r>
      <w:r>
        <w:t xml:space="preserve">   wheelchair    </w:t>
      </w:r>
      <w:r>
        <w:t xml:space="preserve">   death    </w:t>
      </w:r>
      <w:r>
        <w:t xml:space="preserve">   nathan    </w:t>
      </w:r>
      <w:r>
        <w:t xml:space="preserve">   simon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 ya, Simon</dc:title>
  <dcterms:created xsi:type="dcterms:W3CDTF">2021-10-11T16:26:27Z</dcterms:created>
  <dcterms:modified xsi:type="dcterms:W3CDTF">2021-10-11T16:26:27Z</dcterms:modified>
</cp:coreProperties>
</file>