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See ya Simon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Nathan's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disease does Simon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Fiona's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Simon's best friend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Brady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Simon's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does Simon get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Nathan's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Simon's best friends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 ya Simon crossword</dc:title>
  <dcterms:created xsi:type="dcterms:W3CDTF">2021-10-11T16:26:25Z</dcterms:created>
  <dcterms:modified xsi:type="dcterms:W3CDTF">2021-10-11T16:26:25Z</dcterms:modified>
</cp:coreProperties>
</file>