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 you at Harry's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Fern's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Fern's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resturant is based on...?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Holden's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Cjarlie was the center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''See you at...."?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Holden's boyfriend 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Holden was made Fun of For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Fern's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Charlie's favorite Toy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you at Harry's</dc:title>
  <dcterms:created xsi:type="dcterms:W3CDTF">2021-10-11T16:26:56Z</dcterms:created>
  <dcterms:modified xsi:type="dcterms:W3CDTF">2021-10-11T16:26:56Z</dcterms:modified>
</cp:coreProperties>
</file>