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Florence    </w:t>
      </w:r>
      <w:r>
        <w:t xml:space="preserve">   Amir    </w:t>
      </w:r>
      <w:r>
        <w:t xml:space="preserve">   Maricela    </w:t>
      </w:r>
      <w:r>
        <w:t xml:space="preserve">   Nora    </w:t>
      </w:r>
      <w:r>
        <w:t xml:space="preserve">   Curtis    </w:t>
      </w:r>
      <w:r>
        <w:t xml:space="preserve">   Sae Young    </w:t>
      </w:r>
      <w:r>
        <w:t xml:space="preserve">   Virgil    </w:t>
      </w:r>
      <w:r>
        <w:t xml:space="preserve">   Sam    </w:t>
      </w:r>
      <w:r>
        <w:t xml:space="preserve">   Leona    </w:t>
      </w:r>
      <w:r>
        <w:t xml:space="preserve">   Gonzalo    </w:t>
      </w:r>
      <w:r>
        <w:t xml:space="preserve">   Wendell    </w:t>
      </w:r>
      <w:r>
        <w:t xml:space="preserve">   Ana    </w:t>
      </w:r>
      <w:r>
        <w:t xml:space="preserve">   Kim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2021-10-11T16:26:44Z</dcterms:created>
  <dcterms:modified xsi:type="dcterms:W3CDTF">2021-10-11T16:26:44Z</dcterms:modified>
</cp:coreProperties>
</file>