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 Dispersal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birds    </w:t>
      </w:r>
      <w:r>
        <w:t xml:space="preserve">   tree    </w:t>
      </w:r>
      <w:r>
        <w:t xml:space="preserve">   flower    </w:t>
      </w:r>
      <w:r>
        <w:t xml:space="preserve">   fruit    </w:t>
      </w:r>
      <w:r>
        <w:t xml:space="preserve">   wind    </w:t>
      </w:r>
      <w:r>
        <w:t xml:space="preserve">   water    </w:t>
      </w:r>
      <w:r>
        <w:t xml:space="preserve">   animals    </w:t>
      </w:r>
      <w:r>
        <w:t xml:space="preserve">   gravity    </w:t>
      </w:r>
      <w:r>
        <w:t xml:space="preserve">   dispersal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Dispersal Wordsearch</dc:title>
  <dcterms:created xsi:type="dcterms:W3CDTF">2021-10-11T16:27:25Z</dcterms:created>
  <dcterms:modified xsi:type="dcterms:W3CDTF">2021-10-11T16:27:25Z</dcterms:modified>
</cp:coreProperties>
</file>