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Seed Dispersal and Plant Growth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Maple Seeds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first stage in the life cycle of a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Cockleburr Seeds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"explosion" a method of seed dispersal?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Sedge Seeds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part of the plant absorbs the most nutrients?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it called when insects help spread pollen from one plant to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part of the plant helps a plant stay upright?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Thistle seeds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way Grass Seeds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part of the plant attracts insects?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what season do plants start to grow?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last stage in the life cycle of a plant?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Seed Dispersal and Plant Growth</dc:title>
  <dcterms:created xsi:type="dcterms:W3CDTF">2021-10-11T16:27:42Z</dcterms:created>
  <dcterms:modified xsi:type="dcterms:W3CDTF">2021-10-11T16:27:42Z</dcterms:modified>
</cp:coreProperties>
</file>