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 Germination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running an experiment 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germination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% of seeds that sprout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 educated guess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able to sprout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plant embryo and food 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observe and 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something you can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found in isolated areas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sprout or begin to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Germination</dc:title>
  <dcterms:created xsi:type="dcterms:W3CDTF">2021-10-11T16:27:30Z</dcterms:created>
  <dcterms:modified xsi:type="dcterms:W3CDTF">2021-10-11T16:27:30Z</dcterms:modified>
</cp:coreProperties>
</file>