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Krispies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shrinks    </w:t>
      </w:r>
      <w:r>
        <w:t xml:space="preserve">   pie    </w:t>
      </w:r>
      <w:r>
        <w:t xml:space="preserve">   eye    </w:t>
      </w:r>
      <w:r>
        <w:t xml:space="preserve">   revenge    </w:t>
      </w:r>
      <w:r>
        <w:t xml:space="preserve">   jokes    </w:t>
      </w:r>
      <w:r>
        <w:t xml:space="preserve">   spaghetti    </w:t>
      </w:r>
      <w:r>
        <w:t xml:space="preserve">   beards    </w:t>
      </w:r>
      <w:r>
        <w:t xml:space="preserve">   Twits    </w:t>
      </w:r>
      <w:r>
        <w:t xml:space="preserve">   frog    </w:t>
      </w:r>
      <w:r>
        <w:t xml:space="preserve">   cane    </w:t>
      </w:r>
      <w:r>
        <w:t xml:space="preserve">   monkies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Krispies</dc:title>
  <dcterms:created xsi:type="dcterms:W3CDTF">2021-10-11T16:25:47Z</dcterms:created>
  <dcterms:modified xsi:type="dcterms:W3CDTF">2021-10-11T16:25:47Z</dcterms:modified>
</cp:coreProperties>
</file>