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organism that typically grows in a permanent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plant that supports the plant and conveys water to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When green plants use sunlight to get food and nutrients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that has seeds unprotected by an ovary or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Compromise those plants that produce seed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group of plants that have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shoot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with flowers and produces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 of a plant from a seed or spore after a period of dormancy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Flowering plants way of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Plants</dc:title>
  <dcterms:created xsi:type="dcterms:W3CDTF">2021-10-11T16:26:29Z</dcterms:created>
  <dcterms:modified xsi:type="dcterms:W3CDTF">2021-10-11T16:26:29Z</dcterms:modified>
</cp:coreProperties>
</file>