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 Producing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tissue specialized for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that draws in water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cone producing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on the inside of the vascular cambium form this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Specializes in places where there is little water (i.e. a cactus)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Transports water and nutrients throughout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seeds covered by protective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release of water into the air spaces between leaf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"naked seeds" that are directly exposed 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that lives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fibrous roots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 Producing Plants</dc:title>
  <dcterms:created xsi:type="dcterms:W3CDTF">2021-10-11T16:25:57Z</dcterms:created>
  <dcterms:modified xsi:type="dcterms:W3CDTF">2021-10-11T16:25:57Z</dcterms:modified>
</cp:coreProperties>
</file>