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 Vault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nation became the first tribe to contribute culturally important seeds to the 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mountain housing the Seed Vault is called “Platåberget, which means 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seeds donated by The Cherokee Nation predates ________ settlements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kingdom spent roughly $9million on the construction of the vault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Climate and _______________ are 2 reasons why the seed vault was located in Svalbard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seeds receive priority for preservation.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owns the seeds in the seed vault?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levels of _____ and cold climate make the seed vault 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seeds stored in when placed inside teh vault?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vault serves to protect crops that are becoming endangered due to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culturally important corn variety was contributed by the Cherokee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 Vault</dc:title>
  <dcterms:created xsi:type="dcterms:W3CDTF">2021-10-11T16:27:37Z</dcterms:created>
  <dcterms:modified xsi:type="dcterms:W3CDTF">2021-10-11T16:27:37Z</dcterms:modified>
</cp:coreProperties>
</file>