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and Plant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a plant's life in which the seed first begins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supporting structure that connects roots and leaves and carries water and nutrients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colorful leaf like structure of some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a higher place to a lower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that goes on the outside of a plant seed to protect it from drying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flat, green parts of a plant that collect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leaves contained inside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seed that a plant uses to survive before it is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seed that contains roots, stems,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plants make their own food by collecting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 lower place to a higher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 water and minerals from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and Plant Growth</dc:title>
  <dcterms:created xsi:type="dcterms:W3CDTF">2021-10-11T16:27:15Z</dcterms:created>
  <dcterms:modified xsi:type="dcterms:W3CDTF">2021-10-11T16:27:15Z</dcterms:modified>
</cp:coreProperties>
</file>