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 folks </w:t>
      </w:r>
    </w:p>
    <w:p>
      <w:pPr>
        <w:pStyle w:val="Questions"/>
      </w:pPr>
      <w:r>
        <w:t xml:space="preserve">1. SPORC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NTSTEOC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EOTMRE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AYASHRT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TKELOC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OSTPU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NGTWLII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APSRM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OMSGATG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RUTYASMCO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RVCICESE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UESTRTT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VCTAAN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ERLTWO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BEOSRUITAI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folks </dc:title>
  <dcterms:created xsi:type="dcterms:W3CDTF">2021-10-11T16:26:06Z</dcterms:created>
  <dcterms:modified xsi:type="dcterms:W3CDTF">2021-10-11T16:26:06Z</dcterms:modified>
</cp:coreProperties>
</file>