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 to Sunflower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sugary liquid that flowers make to attract insects.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seed has finished growing and is ready to fall from the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animal with six legs.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grain of pollen joins with the egg in a carpel.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story of how a living thing changes from birth to death.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seed begins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plant that grows into the soil. It soaks up water and holds the plant in the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plant. Leaves and flowers grow from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plant when it begins to grow from a seed.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dust that is made by the male parts of a flower.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part of the flower. Each contains pollen.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part of a flower. Each contains an egg.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to Sunflower</dc:title>
  <dcterms:created xsi:type="dcterms:W3CDTF">2021-10-11T16:27:05Z</dcterms:created>
  <dcterms:modified xsi:type="dcterms:W3CDTF">2021-10-11T16:27:05Z</dcterms:modified>
</cp:coreProperties>
</file>