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Seeded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vascular plant that produces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made up of three tissues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vascular plant that flowers and produces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Forms a structure called tubes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produces most of the new Xylem and phloem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includes corn, rice, wheat, and barley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and other substances enter a plant through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 a structure called a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organ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Located above groundand support the branches, leaves, and reproductive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includes peanuts, green beans, peas, apples, and oranges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plant embryo and food supply that is in a protective coating</w:t>
            </w:r>
          </w:p>
        </w:tc>
      </w:tr>
    </w:tbl>
    <w:p>
      <w:pPr>
        <w:pStyle w:val="WordBankLarge"/>
      </w:pPr>
      <w:r>
        <w:t xml:space="preserve">   seed    </w:t>
      </w:r>
      <w:r>
        <w:t xml:space="preserve">   Leaves    </w:t>
      </w:r>
      <w:r>
        <w:t xml:space="preserve">   Stems    </w:t>
      </w:r>
      <w:r>
        <w:t xml:space="preserve">   Roots    </w:t>
      </w:r>
      <w:r>
        <w:t xml:space="preserve">   Vascular System     </w:t>
      </w:r>
      <w:r>
        <w:t xml:space="preserve">   Xylem    </w:t>
      </w:r>
      <w:r>
        <w:t xml:space="preserve">   Phloem    </w:t>
      </w:r>
      <w:r>
        <w:t xml:space="preserve">   Cambium     </w:t>
      </w:r>
      <w:r>
        <w:t xml:space="preserve">   Gymnosperms     </w:t>
      </w:r>
      <w:r>
        <w:t xml:space="preserve">   Angiosperms    </w:t>
      </w:r>
      <w:r>
        <w:t xml:space="preserve">   monocots    </w:t>
      </w:r>
      <w:r>
        <w:t xml:space="preserve">   dicot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Seeded plants</dc:title>
  <dcterms:created xsi:type="dcterms:W3CDTF">2021-10-11T16:27:23Z</dcterms:created>
  <dcterms:modified xsi:type="dcterms:W3CDTF">2021-10-11T16:27:23Z</dcterms:modified>
</cp:coreProperties>
</file>