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Seedfolks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seedfolks    </w:t>
      </w:r>
      <w:r>
        <w:t xml:space="preserve">   vacant    </w:t>
      </w:r>
      <w:r>
        <w:t xml:space="preserve">   community    </w:t>
      </w:r>
      <w:r>
        <w:t xml:space="preserve">   garden    </w:t>
      </w:r>
      <w:r>
        <w:t xml:space="preserve">   fence    </w:t>
      </w:r>
      <w:r>
        <w:t xml:space="preserve">   funnel    </w:t>
      </w:r>
      <w:r>
        <w:t xml:space="preserve">   binoculars    </w:t>
      </w:r>
      <w:r>
        <w:t xml:space="preserve">   shovel    </w:t>
      </w:r>
      <w:r>
        <w:t xml:space="preserve">   water    </w:t>
      </w:r>
      <w:r>
        <w:t xml:space="preserve">   contest    </w:t>
      </w:r>
      <w:r>
        <w:t xml:space="preserve">   Florence    </w:t>
      </w:r>
      <w:r>
        <w:t xml:space="preserve">   Amir    </w:t>
      </w:r>
      <w:r>
        <w:t xml:space="preserve">   Nora    </w:t>
      </w:r>
      <w:r>
        <w:t xml:space="preserve">   TioJuan    </w:t>
      </w:r>
      <w:r>
        <w:t xml:space="preserve">   Royce    </w:t>
      </w:r>
      <w:r>
        <w:t xml:space="preserve">   Curtis    </w:t>
      </w:r>
      <w:r>
        <w:t xml:space="preserve">   SaeYoung    </w:t>
      </w:r>
      <w:r>
        <w:t xml:space="preserve">   Virgil    </w:t>
      </w:r>
      <w:r>
        <w:t xml:space="preserve">   Sam    </w:t>
      </w:r>
      <w:r>
        <w:t xml:space="preserve">   Leona    </w:t>
      </w:r>
      <w:r>
        <w:t xml:space="preserve">   Gonzalo    </w:t>
      </w:r>
      <w:r>
        <w:t xml:space="preserve">   Wendell    </w:t>
      </w:r>
      <w:r>
        <w:t xml:space="preserve">   Ana    </w:t>
      </w:r>
      <w:r>
        <w:t xml:space="preserve">   Kim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Seedfolks</dc:title>
  <dcterms:created xsi:type="dcterms:W3CDTF">2021-10-11T16:26:59Z</dcterms:created>
  <dcterms:modified xsi:type="dcterms:W3CDTF">2021-10-11T16:26:59Z</dcterms:modified>
</cp:coreProperties>
</file>