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Seedfolks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says "He got younger. I got older."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says next to nothing about herself/himself except for the fact that they're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"That lettuce was like having a new baby in the family. And I was like its mother. I watered it in the morning if my father was still out driving"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an Indian man who lives with his wife and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 the buffest bloke around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__, the neighborhood has changed.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 got robbed and beat up in the dry cleaning shop they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and Ana knew that Kim had planted her beans at the wrong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"my own tears had then come as well, but for a different reason."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retired as a librarian?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believes they know how to get things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 spends a lot of her chapter telling us how she wishes she could have a miscarriage?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 is a seventy-eight year old Jewish man who just wants everyone to get along?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</dc:title>
  <dcterms:created xsi:type="dcterms:W3CDTF">2021-10-11T16:26:02Z</dcterms:created>
  <dcterms:modified xsi:type="dcterms:W3CDTF">2021-10-11T16:26:02Z</dcterms:modified>
</cp:coreProperties>
</file>