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Seedfolks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has been accomplished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disease that kills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shrivel and die because it needs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great size, amount, or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strong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people each give up something in order to reach an ageement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action, something that you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spout or faucet that gives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insulting name for an unskilled worker from an Asian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plant with a very bright yellow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crack or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communicate with motions instead of speech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killed by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behavior, behaving the way that is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wrinkled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do something that someone else wants to be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person traveling in a car, train or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sudden feeling or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describes someone who always follows the rules and makes sure others do too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Seedfolks</dc:title>
  <dcterms:created xsi:type="dcterms:W3CDTF">2021-10-11T16:26:34Z</dcterms:created>
  <dcterms:modified xsi:type="dcterms:W3CDTF">2021-10-11T16:26:34Z</dcterms:modified>
</cp:coreProperties>
</file>