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Seedfolks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florence    </w:t>
      </w:r>
      <w:r>
        <w:t xml:space="preserve">   amir    </w:t>
      </w:r>
      <w:r>
        <w:t xml:space="preserve">   maricela    </w:t>
      </w:r>
      <w:r>
        <w:t xml:space="preserve">   nora    </w:t>
      </w:r>
      <w:r>
        <w:t xml:space="preserve">   curtis    </w:t>
      </w:r>
      <w:r>
        <w:t xml:space="preserve">   sae young    </w:t>
      </w:r>
      <w:r>
        <w:t xml:space="preserve">   virgil    </w:t>
      </w:r>
      <w:r>
        <w:t xml:space="preserve">   sam    </w:t>
      </w:r>
      <w:r>
        <w:t xml:space="preserve">   leona    </w:t>
      </w:r>
      <w:r>
        <w:t xml:space="preserve">   gonzalo    </w:t>
      </w:r>
      <w:r>
        <w:t xml:space="preserve">   wendell    </w:t>
      </w:r>
      <w:r>
        <w:t xml:space="preserve">   ana    </w:t>
      </w:r>
      <w:r>
        <w:t xml:space="preserve">   kim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Characters</dc:title>
  <dcterms:created xsi:type="dcterms:W3CDTF">2021-10-11T16:26:42Z</dcterms:created>
  <dcterms:modified xsi:type="dcterms:W3CDTF">2021-10-11T16:26:42Z</dcterms:modified>
</cp:coreProperties>
</file>