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Seedfolks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Persian word for "walled park?"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Virgil find in the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Sam talked Gonzalo into planting what vegetable?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Sam said the garden was turning back into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evolves from a baby to a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character who grows hot peppers?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grade was Gonzalo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Virgil and her father plant what vegetable?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Leona plant her goldenrod in honor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person to plant something in the garden?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Ana thought Kim was burying what in the garden?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Seedfolks Crossword</dc:title>
  <dcterms:created xsi:type="dcterms:W3CDTF">2021-10-11T16:27:12Z</dcterms:created>
  <dcterms:modified xsi:type="dcterms:W3CDTF">2021-10-11T16:27:12Z</dcterms:modified>
</cp:coreProperties>
</file>