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Seedfolks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helpmate to Mr Myles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Amir's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teacher gave lectures on "decorum"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Myles had a barrel 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Florence notices this young girl planting early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Leona gave this to help with with labor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Florence was the granddaughter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Amir grew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Lateesha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garden brought the neighbors together in the fall for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Florence calls her family in Colorado and the people of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pregnant sixteen-year-old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"pitchfork guard"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garden makes a better city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called Cutis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 Crossword</dc:title>
  <dcterms:created xsi:type="dcterms:W3CDTF">2021-10-11T16:26:04Z</dcterms:created>
  <dcterms:modified xsi:type="dcterms:W3CDTF">2021-10-11T16:26:04Z</dcterms:modified>
</cp:coreProperties>
</file>