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Seedfolks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doctrine that all violence is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concerning an individual or his or her private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cultivated plant that is grown commercially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strict bearing or demeanor; forbidding in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unsteadily, with a rocking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or someone turned to for assistance 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or stately in bearing or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two things 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unusually great in size or amount or extent or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notice of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growing or living in groups or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an occupant or incumbent;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steady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of hands or body to emphasize a thought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hand tool with a handle and flat metal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aids or promotes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containing or characterized by a great deal of water vapor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Crossword</dc:title>
  <dcterms:created xsi:type="dcterms:W3CDTF">2021-10-11T16:26:20Z</dcterms:created>
  <dcterms:modified xsi:type="dcterms:W3CDTF">2021-10-11T16:26:20Z</dcterms:modified>
</cp:coreProperties>
</file>