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shop selling groceries, especially in a Hispanic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you want to learn more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Good-natural tolerance of delay or incompetence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area of ground covered by specific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Bite or chew on with the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unsteadily, with a rocking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buds, branches, germinate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an occupant or incumbent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 one's back forward from the waist on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strict bearing or demeanor; forbidding in aspect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Vocabulary </dc:title>
  <dcterms:created xsi:type="dcterms:W3CDTF">2021-10-11T16:26:18Z</dcterms:created>
  <dcterms:modified xsi:type="dcterms:W3CDTF">2021-10-11T16:26:18Z</dcterms:modified>
</cp:coreProperties>
</file>