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quickly without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smell; usually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held digging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wobbled;moved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or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long,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disorganized;unplanned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make clear, quick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 employee who receives calls/visitors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empty;unoccupied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worked out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public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opposition to the use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alone;away from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Vocabulary Review</dc:title>
  <dcterms:created xsi:type="dcterms:W3CDTF">2021-10-11T16:25:59Z</dcterms:created>
  <dcterms:modified xsi:type="dcterms:W3CDTF">2021-10-11T16:25:59Z</dcterms:modified>
</cp:coreProperties>
</file>