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Seedless Plants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tree that bears cones and needle-like or scale-like leaves that are typically evergreen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organ of photosynthesis in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green pigment found in certain plant cells that traps the sun's energy during the process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method of reproduction occurs when a part of the plant falls off on the ground and grows into a new plant on its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microscopic holes through which plants "breathe" or exchange gasses - mostly located on the underside of the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small flowerless green plant which lacks true roots, growing in low carpets or rounded cushions in damp habitats and reproducing by means of spores released from stalked capsules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Often called creeping cedar or ground pine, are small creeping plants that are found in the tropical mountain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 plant that grows without a seed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refers to the biochemical pathway by which cells release energy from the chemical bonds of food molecules and provide that energy for the essential processes of life.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Often found growing on the shady forest floor, especially along small watercourses.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by product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changing light energy to chemical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Also called Equiseteum, are short, narrow plants that somewhat resemble asparagus.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plants that make there own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worts are considered to be the simplest of all plants and believed to be one of the first plants to have colonized the Earth.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organism that has to "consume" or eat other organisms for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organism that has to "consume" or eat other organisms for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usually unicellular or single-celled structures, having only one set of chromosomes.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Also known as the whisk fern. These plants lack leaves and roots, which make them the simplest of vascular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organ of a plant that typically lies below the surface of the soil.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Seedless Plants </dc:title>
  <dcterms:created xsi:type="dcterms:W3CDTF">2021-10-11T16:27:14Z</dcterms:created>
  <dcterms:modified xsi:type="dcterms:W3CDTF">2021-10-11T16:27:14Z</dcterms:modified>
</cp:coreProperties>
</file>