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Seedless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diploid cell formed when the nucleus of a haploid sperm cell fuses with the nucleus of a haploid egg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vascular tissue responsible for the transport of nutrients and the carbohydrates produced by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male gametophyte produced by a microspore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gametangia. produce and release sperm into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haploid spore formed by some plants that develops into a female gametophyte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stalk of a moss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cluster of sporangia usually on underside of a fern frond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multicellular diploid form in organisms undergoing alternation of generations that results from a union of gametes and that meiotically produces haploid spores that grow into the gametophyte generation.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protective cap or hood covering the spore case of a moss or related plant.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gamete-producing individual or phase in the life cycle of a plant having alternation of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vascular tissue that carries water upward from the roots to every part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female gametophyte produced by the megaspore of a plant that produces both microspore and megaspores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Referring to plants in which a single type of spore develops into a bisexual gametophyte having both male and female sex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layers of sporophyte tissue that envelop and protect the megasporangium in gymnosperms.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reproductive organ that houses and protects the gametes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small openings on the undersides of most leaves through which oxygen and carbon dioxide can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referring to a plant species that has two kinds of spores: microspores that develop into male gametophytes and megaspores that develop into female gametophytes.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dry dehiscent seed vessel or the spore-containing structure of e.g. mosses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reproductive part of a nonvascular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spore from a heterosporous plant species that develops into a male gametophyte.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Seedless Plants</dc:title>
  <dcterms:created xsi:type="dcterms:W3CDTF">2021-10-11T16:27:28Z</dcterms:created>
  <dcterms:modified xsi:type="dcterms:W3CDTF">2021-10-11T16:27:28Z</dcterms:modified>
</cp:coreProperties>
</file>