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Seedless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haploid spore formed by some plants that develop into a female gametophyte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spore from a heterosporous plant species that develops into a male gametophyte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protective cap or hood covering the spore case of a moss or related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reproduction in which a seedless plant goes through ASEXUAL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twisted, moist cells that surround haploid spores of liverworts, when they dry out they twist and jerk around and scatter the spores they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environment you find seedless plants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cluster of sporangia usually on the underside of a fern frond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leaf or leaflike part of a palm, fern, or similar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species of plant which does not have specialized vascular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the Pteridophyta, a division of plants including the ferns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vascular plants that do not reproduce with seeds, but with spores SEEDLESS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plant structure in which megaspores are formed, such as those of the female cones of 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flowerless plant which has feathery or leafy fronds and reproduces by spores released from the undersides of the fronds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various seedless vascular plants belonging to the phylum Lycophyta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plant tissues which conduct water, sap, and nutrients in flowering plants, ferns, and their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continuously growing horizontal underground stem which puts out lateral shoots and adventitious roots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plant species that reproduce via spores rather than flowers or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haploid spore formed by some plants that develop into a female gametophyte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single-celled reproductive unit on seedless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Referring to plants in which a single type of spore develops into a bisexual gametophyte having both male and female sex organs</w:t>
            </w:r>
          </w:p>
        </w:tc>
      </w:tr>
    </w:tbl>
    <w:p>
      <w:pPr>
        <w:pStyle w:val="WordBankLarge"/>
      </w:pPr>
      <w:r>
        <w:t xml:space="preserve">   MOIST    </w:t>
      </w:r>
      <w:r>
        <w:t xml:space="preserve">   PLANTS    </w:t>
      </w:r>
      <w:r>
        <w:t xml:space="preserve">   BRYOPHYTES    </w:t>
      </w:r>
      <w:r>
        <w:t xml:space="preserve">   LYCOPHYTES    </w:t>
      </w:r>
      <w:r>
        <w:t xml:space="preserve">   PTERIDOPHYTES    </w:t>
      </w:r>
      <w:r>
        <w:t xml:space="preserve">   FERNS    </w:t>
      </w:r>
      <w:r>
        <w:t xml:space="preserve">   SPORE    </w:t>
      </w:r>
      <w:r>
        <w:t xml:space="preserve">   FRONDS    </w:t>
      </w:r>
      <w:r>
        <w:t xml:space="preserve">   VASCULAR    </w:t>
      </w:r>
      <w:r>
        <w:t xml:space="preserve">   NONVASCULAR    </w:t>
      </w:r>
      <w:r>
        <w:t xml:space="preserve">   RHIZOMES    </w:t>
      </w:r>
      <w:r>
        <w:t xml:space="preserve">   REPRODUCTION    </w:t>
      </w:r>
      <w:r>
        <w:t xml:space="preserve">   MICROSPORE    </w:t>
      </w:r>
      <w:r>
        <w:t xml:space="preserve">   ELATERS    </w:t>
      </w:r>
      <w:r>
        <w:t xml:space="preserve">   MEGASPORANGIUM    </w:t>
      </w:r>
      <w:r>
        <w:t xml:space="preserve">   MEGASPORE    </w:t>
      </w:r>
      <w:r>
        <w:t xml:space="preserve">   HETEROSPOROUS    </w:t>
      </w:r>
      <w:r>
        <w:t xml:space="preserve">   HOMOSPOROUS    </w:t>
      </w:r>
      <w:r>
        <w:t xml:space="preserve">   SORUS    </w:t>
      </w:r>
      <w:r>
        <w:t xml:space="preserve">   CALYPTRAS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Seedless Plants </dc:title>
  <dcterms:created xsi:type="dcterms:W3CDTF">2021-10-11T16:27:39Z</dcterms:created>
  <dcterms:modified xsi:type="dcterms:W3CDTF">2021-10-11T16:27:39Z</dcterms:modified>
</cp:coreProperties>
</file>