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Seedless Vascular Plants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Ferns only flourish in very __________ conditions.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seed is more likely to grow into a plant than a ___________ because a seed doesn't need as many ideal conditions.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means that they plants have tubes that carry fluid inside them, but they don't produce seeds.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underside of a frond, the little white centers surrounded by brown clumps are called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  is a plant embryo in a protective coat that contains food for the embryo so it can germinate.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 is a leaf made up of many individual leaflets.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means spore container.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Ferns like to be out of direct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____________ are very tiny, but they don't have food inside of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underside of a___________ has little growths that are clusters of sporangia.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abundant seedless vascular plant is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Seedless Vascular Plants puzzle #1</dc:title>
  <dcterms:created xsi:type="dcterms:W3CDTF">2021-10-11T16:26:09Z</dcterms:created>
  <dcterms:modified xsi:type="dcterms:W3CDTF">2021-10-11T16:26:09Z</dcterms:modified>
</cp:coreProperties>
</file>