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Seedless Vascular Plants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is the male part of the prothallus.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is one way that ferns can make new fern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clones are the _________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part of the prothallus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new plants are formed this way, they are called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packet of cells called the _______ can be carried off by animals or water to form new prothallus somewhere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fern spore must leave its __________ to make a new plant.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prothallus is like a _________ because it has male and female parts.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is an immature fern that looks like the top of a violin.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absorb water and nutrients from the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tiny, heart-like plantlet is called a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Ferns can also make new plants by spreading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Vascular Plants puzzle #2</dc:title>
  <dcterms:created xsi:type="dcterms:W3CDTF">2021-10-11T16:26:11Z</dcterms:created>
  <dcterms:modified xsi:type="dcterms:W3CDTF">2021-10-11T16:26:11Z</dcterms:modified>
</cp:coreProperties>
</file>