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Seeds wear this on the outside to protect the store of food that is on the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anchor, or hold, the plant in place and take in water and minerals from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living things need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Once the petals fall off and seeds fall to the ground the shoot withers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Flowering plants start life as a seed. The seed starts to ______ and becomes a seedling.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part of the plant that grows above ground.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different types of plants, but we classify them by flowering and ________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plants produce flowers and others produce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seeds need this in order to germinate. Hint: It's in our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forms at the top of the shoot.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Seeds</dc:title>
  <dcterms:created xsi:type="dcterms:W3CDTF">2021-10-11T16:25:54Z</dcterms:created>
  <dcterms:modified xsi:type="dcterms:W3CDTF">2021-10-11T16:25:54Z</dcterms:modified>
</cp:coreProperties>
</file>