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Seeds of Rebellion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of some of the deadliest creatures in Lyrian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 and his friends want to start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Blind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Jason's displacer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 in which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Jason and Rachel's homeland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the Amar Kabal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Galloran's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Jason's seedman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Jason's friend from the 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dangerous creature in Lyrian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Seeds of Rebellion crossword!</dc:title>
  <dcterms:created xsi:type="dcterms:W3CDTF">2021-10-11T16:26:46Z</dcterms:created>
  <dcterms:modified xsi:type="dcterms:W3CDTF">2021-10-11T16:26:46Z</dcterms:modified>
</cp:coreProperties>
</file>