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Seeds of Serenity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Admission    </w:t>
      </w:r>
      <w:r>
        <w:t xml:space="preserve">   Amends    </w:t>
      </w:r>
      <w:r>
        <w:t xml:space="preserve">   Believe    </w:t>
      </w:r>
      <w:r>
        <w:t xml:space="preserve">   Courage    </w:t>
      </w:r>
      <w:r>
        <w:t xml:space="preserve">   Fearless    </w:t>
      </w:r>
      <w:r>
        <w:t xml:space="preserve">   Gratitude    </w:t>
      </w:r>
      <w:r>
        <w:t xml:space="preserve">   Humbly    </w:t>
      </w:r>
      <w:r>
        <w:t xml:space="preserve">   Inventory    </w:t>
      </w:r>
      <w:r>
        <w:t xml:space="preserve">   Meditation    </w:t>
      </w:r>
      <w:r>
        <w:t xml:space="preserve">   Powerless    </w:t>
      </w:r>
      <w:r>
        <w:t xml:space="preserve">   Prayer    </w:t>
      </w:r>
      <w:r>
        <w:t xml:space="preserve">   Principles    </w:t>
      </w:r>
      <w:r>
        <w:t xml:space="preserve">   Progress    </w:t>
      </w:r>
      <w:r>
        <w:t xml:space="preserve">   Promises    </w:t>
      </w:r>
      <w:r>
        <w:t xml:space="preserve">   Recovery    </w:t>
      </w:r>
      <w:r>
        <w:t xml:space="preserve">   Seeds of Serenity    </w:t>
      </w:r>
      <w:r>
        <w:t xml:space="preserve">   Serenity    </w:t>
      </w:r>
      <w:r>
        <w:t xml:space="preserve">   Service    </w:t>
      </w:r>
      <w:r>
        <w:t xml:space="preserve">   Spiritual    </w:t>
      </w:r>
      <w:r>
        <w:t xml:space="preserve">   Together    </w:t>
      </w:r>
      <w:r>
        <w:t xml:space="preserve">   Traditions    </w:t>
      </w:r>
      <w:r>
        <w:t xml:space="preserve">   Understanding    </w:t>
      </w:r>
      <w:r>
        <w:t xml:space="preserve">   Unity    </w:t>
      </w:r>
      <w:r>
        <w:t xml:space="preserve">   Willing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Seeds of Serenity</dc:title>
  <dcterms:created xsi:type="dcterms:W3CDTF">2021-10-11T16:27:42Z</dcterms:created>
  <dcterms:modified xsi:type="dcterms:W3CDTF">2021-10-11T16:27:42Z</dcterms:modified>
</cp:coreProperties>
</file>