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Seeds that fall on the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along    </w:t>
      </w:r>
      <w:r>
        <w:t xml:space="preserve">   heart    </w:t>
      </w:r>
      <w:r>
        <w:t xml:space="preserve">   snatches    </w:t>
      </w:r>
      <w:r>
        <w:t xml:space="preserve">   understand    </w:t>
      </w:r>
      <w:r>
        <w:t xml:space="preserve">   kingdom    </w:t>
      </w:r>
      <w:r>
        <w:t xml:space="preserve">   hears    </w:t>
      </w:r>
      <w:r>
        <w:t xml:space="preserve">   anyone    </w:t>
      </w:r>
      <w:r>
        <w:t xml:space="preserve">   birds    </w:t>
      </w:r>
      <w:r>
        <w:t xml:space="preserve">   wayside    </w:t>
      </w:r>
      <w:r>
        <w:t xml:space="preserve">   farmer    </w:t>
      </w:r>
      <w:r>
        <w:t xml:space="preserve">   parable    </w:t>
      </w:r>
      <w:r>
        <w:t xml:space="preserve">   sower    </w:t>
      </w:r>
      <w:r>
        <w:t xml:space="preserve">   path    </w:t>
      </w:r>
      <w:r>
        <w:t xml:space="preserve">   fall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Seeds that fall on the path</dc:title>
  <dcterms:created xsi:type="dcterms:W3CDTF">2021-10-11T16:26:15Z</dcterms:created>
  <dcterms:modified xsi:type="dcterms:W3CDTF">2021-10-11T16:26:15Z</dcterms:modified>
</cp:coreProperties>
</file>